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Политика конфиденциальности и обработки персональных данных</w:t>
      </w:r>
    </w:p>
    <w:p>
      <w:pPr>
        <w:jc w:val="both"/>
      </w:pPr>
      <w:r>
        <w:t>Настоящая Политика конфиденциальности и обработки персональных данных (далее — Политика) регулирует порядок обработки и использования персональных и иных данных [Наименование ИП/ТОО] (далее — Оператор). Действующая редакция Политики постоянно доступна для ознакомления и размещена в сети Интернет по адресу: https://www.erbauer.kz/files/Политика_конфиденциальности_Erbauer.docx.</w:t>
      </w:r>
    </w:p>
    <w:p>
      <w:pPr>
        <w:jc w:val="both"/>
      </w:pPr>
      <w:r>
        <w:t>Передавая Оператору персональные и иные данные посредством их заполнения через формы на Сайте либо иным образом при обращении за Услугами, Пользователь подтверждает своё согласие на использование указанных данных на условиях, изложенных в настоящей Политике.</w:t>
      </w:r>
    </w:p>
    <w:p>
      <w:pPr>
        <w:jc w:val="both"/>
      </w:pPr>
      <w:r>
        <w:t>Если Пользователь не согласен с условиями настоящей Политики, он обязан прекратить использование Сайта и услуг Оператора. Безусловным акцептом настоящей Политики является начало использования Сайта Пользователем.</w:t>
      </w:r>
    </w:p>
    <w:p>
      <w:r>
        <w:rPr>
          <w:b/>
          <w:sz w:val="24"/>
        </w:rPr>
        <w:t>1. Термины</w:t>
      </w:r>
    </w:p>
    <w:p>
      <w:pPr>
        <w:jc w:val="both"/>
      </w:pPr>
      <w:r>
        <w:t>1.1. Сайт — интернет-ресурс, расположенный по адресу https://www.erbauer.kz. Все исключительные права на Сайт и его отдельные элементы (включая программное обеспечение и дизайн) принадлежат Оператору в полном объёме.</w:t>
      </w:r>
    </w:p>
    <w:p>
      <w:pPr>
        <w:jc w:val="both"/>
      </w:pPr>
      <w:r>
        <w:t>1.2. Пользователь — лицо, использующее Сайт и/или обращающееся за Услугами Оператора.</w:t>
      </w:r>
    </w:p>
    <w:p>
      <w:pPr>
        <w:jc w:val="both"/>
      </w:pPr>
      <w:r>
        <w:t>1.3. Законодательство — действующее законодательство Республики Казахстан.</w:t>
      </w:r>
    </w:p>
    <w:p>
      <w:pPr>
        <w:jc w:val="both"/>
      </w:pPr>
      <w:r>
        <w:t>1.4. Персональные данные — персональные данные Пользователя, которые Пользователь предоставляет самостоятельно при обращении или в процессе использования Сайта.</w:t>
      </w:r>
    </w:p>
    <w:p>
      <w:pPr>
        <w:jc w:val="both"/>
      </w:pPr>
      <w:r>
        <w:t>1.5. Данные — иные данные о Пользователе, не входящие в понятие Персональных данных.</w:t>
      </w:r>
    </w:p>
    <w:p>
      <w:pPr>
        <w:jc w:val="both"/>
      </w:pPr>
      <w:r>
        <w:t>1.6. Услуга(и) — услуги, оказываемые Оператором по внедрению, настройке и сопровождению CRM-систем, систематизации продаж и сопутствующему консалтингу.</w:t>
      </w:r>
    </w:p>
    <w:p>
      <w:r>
        <w:rPr>
          <w:b/>
          <w:sz w:val="24"/>
        </w:rPr>
        <w:t>2. Сбор и обработка персональных данных</w:t>
      </w:r>
    </w:p>
    <w:p>
      <w:pPr>
        <w:jc w:val="both"/>
      </w:pPr>
      <w:r>
        <w:t>2.1. Оператор собирает и хранит только те Персональные данные, которые необходимы для оказания Услуг и взаимодействия с Пользователем.</w:t>
      </w:r>
    </w:p>
    <w:p>
      <w:pPr>
        <w:jc w:val="both"/>
      </w:pPr>
      <w:r>
        <w:t>2.2. Персональные данные могут использоваться в следующих целях:</w:t>
      </w:r>
    </w:p>
    <w:p>
      <w:pPr>
        <w:pStyle w:val="ListBullet"/>
      </w:pPr>
      <w:r>
        <w:t>оказание Услуг Пользователю;</w:t>
      </w:r>
    </w:p>
    <w:p>
      <w:pPr>
        <w:pStyle w:val="ListBullet"/>
      </w:pPr>
      <w:r>
        <w:t>идентификация Пользователя;</w:t>
      </w:r>
    </w:p>
    <w:p>
      <w:pPr>
        <w:pStyle w:val="ListBullet"/>
      </w:pPr>
      <w:r>
        <w:t>взаимодействие с Пользователем, включая обработку обращений и заявок;</w:t>
      </w:r>
    </w:p>
    <w:p>
      <w:pPr>
        <w:pStyle w:val="ListBullet"/>
      </w:pPr>
      <w:r>
        <w:t>направление Пользователю информационных и рекламных материалов (при наличии согласия);</w:t>
      </w:r>
    </w:p>
    <w:p>
      <w:pPr>
        <w:pStyle w:val="ListBullet"/>
      </w:pPr>
      <w:r>
        <w:t>проведение статистических и иных исследований на основе обезличенных данных.</w:t>
      </w:r>
    </w:p>
    <w:p>
      <w:pPr>
        <w:jc w:val="both"/>
      </w:pPr>
      <w:r>
        <w:t>2.3. Оператор, в том числе, обрабатывает следующие данные:</w:t>
      </w:r>
    </w:p>
    <w:p>
      <w:pPr>
        <w:pStyle w:val="ListBullet"/>
      </w:pPr>
      <w:r>
        <w:t>фамилия, имя, отчество / наименование организации;</w:t>
      </w:r>
    </w:p>
    <w:p>
      <w:pPr>
        <w:pStyle w:val="ListBullet"/>
      </w:pPr>
      <w:r>
        <w:t>адрес электронной почты;</w:t>
      </w:r>
    </w:p>
    <w:p>
      <w:pPr>
        <w:pStyle w:val="ListBullet"/>
      </w:pPr>
      <w:r>
        <w:t>контактный номер телефона (в т. ч. мобильного);</w:t>
      </w:r>
    </w:p>
    <w:p>
      <w:pPr>
        <w:pStyle w:val="ListBullet"/>
      </w:pPr>
      <w:r>
        <w:t>реквизиты, необходимые для оформления и оплаты Услуг.</w:t>
      </w:r>
    </w:p>
    <w:p>
      <w:pPr>
        <w:jc w:val="both"/>
      </w:pPr>
      <w:r>
        <w:t>2.4. Пользователю запрещается указывать персональные данные третьих лиц без наличия у него законных оснований и документального подтверждения права действовать в интересах таких лиц.</w:t>
      </w:r>
    </w:p>
    <w:p>
      <w:r>
        <w:rPr>
          <w:b/>
          <w:sz w:val="24"/>
        </w:rPr>
        <w:t>3. Порядок обработки персональных и иных данных</w:t>
      </w:r>
    </w:p>
    <w:p>
      <w:pPr>
        <w:jc w:val="both"/>
      </w:pPr>
      <w:r>
        <w:t>3.1. Оператор обязуется использовать Персональные данные в соответствии с Законом Республики Казахстан «О персональных данных и их защите» и внутренними документами Оператора.</w:t>
      </w:r>
    </w:p>
    <w:p>
      <w:pPr>
        <w:jc w:val="both"/>
      </w:pPr>
      <w:r>
        <w:t>3.2. В отношении Персональных данных и иных Данных Пользователя сохраняется их конфиденциальность, кроме случаев, когда указанные данные являются общедоступными.</w:t>
      </w:r>
    </w:p>
    <w:p>
      <w:pPr>
        <w:jc w:val="both"/>
      </w:pPr>
      <w:r>
        <w:t>3.3. Оператор имеет право сохранять архивную копию Персональных данных, а также хранить Персональные данные и Данные на серверах, в том числе расположенных вне территории Республики Казахстан.</w:t>
      </w:r>
    </w:p>
    <w:p>
      <w:pPr>
        <w:jc w:val="both"/>
      </w:pPr>
      <w:r>
        <w:t>3.4. Оператор имеет право передавать Персональные данные и Данные Пользователя без согласия Пользователя следующим лицам:</w:t>
      </w:r>
    </w:p>
    <w:p>
      <w:pPr>
        <w:pStyle w:val="ListBullet"/>
      </w:pPr>
      <w:r>
        <w:t>государственным органам, в том числе органам дознания и следствия, по их мотивированному запросу;</w:t>
      </w:r>
    </w:p>
    <w:p>
      <w:pPr>
        <w:pStyle w:val="ListBullet"/>
      </w:pPr>
      <w:r>
        <w:t>в иных случаях, прямо предусмотренных действующим законодательством Республики Казахстан.</w:t>
      </w:r>
    </w:p>
    <w:p>
      <w:pPr>
        <w:jc w:val="both"/>
      </w:pPr>
      <w:r>
        <w:t>3.5. Оператор имеет право передавать Персональные данные и Данные третьим лицам, не указанным в п. 3.4 настоящей Политики, в следующих случаях:</w:t>
      </w:r>
    </w:p>
    <w:p>
      <w:pPr>
        <w:pStyle w:val="ListBullet"/>
      </w:pPr>
      <w:r>
        <w:t>Пользователь выразил своё согласие на такие действия;</w:t>
      </w:r>
    </w:p>
    <w:p>
      <w:pPr>
        <w:pStyle w:val="ListBullet"/>
      </w:pPr>
      <w:r>
        <w:t>передача необходима в рамках использования Пользователем Сайта или оказания Услуг Пользователю (например, поставщикам CRM-сервисов и платёжным системам).</w:t>
      </w:r>
    </w:p>
    <w:p>
      <w:pPr>
        <w:jc w:val="both"/>
      </w:pPr>
      <w:r>
        <w:t>3.6. Оператор осуществляет автоматизированную обработку Персональных данных и Данных.</w:t>
      </w:r>
    </w:p>
    <w:p>
      <w:r>
        <w:rPr>
          <w:b/>
          <w:sz w:val="24"/>
        </w:rPr>
        <w:t>4. Защита персональных данных</w:t>
      </w:r>
    </w:p>
    <w:p>
      <w:pPr>
        <w:jc w:val="both"/>
      </w:pPr>
      <w:r>
        <w:t>4.1. Оператор осуществляет надлежащую защиту Персональных и иных данных в соответствии с Законодательством и принимает необходимые и достаточные организационные и технические меры для их защиты.</w:t>
      </w:r>
    </w:p>
    <w:p>
      <w:pPr>
        <w:jc w:val="both"/>
      </w:pPr>
      <w:r>
        <w:t>4.2. Применяемые меры защиты позволяют защитить Персональные данные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>
      <w:r>
        <w:rPr>
          <w:b/>
          <w:sz w:val="24"/>
        </w:rPr>
        <w:t>5. Иные положения</w:t>
      </w:r>
    </w:p>
    <w:p>
      <w:pPr>
        <w:jc w:val="both"/>
      </w:pPr>
      <w:r>
        <w:t>5.1. К настоящей Политике и отношениям между Пользователем и Оператором, возникающим в связи с её применением, подлежит применению право Республики Казахстан.</w:t>
      </w:r>
    </w:p>
    <w:p>
      <w:pPr>
        <w:jc w:val="both"/>
      </w:pPr>
      <w:r>
        <w:t>5.2. Все возможные споры, вытекающие из настоящей Политики, подлежат разрешению в соответствии с действующим законодательством по месту регистрации Оператора. Перед обращением в суд Пользователь должен соблюсти обязательный досудебный порядок и направить Оператору письменную претензию. Срок ответа на претензию составляет 30 (тридцать) рабочих дней.</w:t>
      </w:r>
    </w:p>
    <w:p>
      <w:pPr>
        <w:jc w:val="both"/>
      </w:pPr>
      <w:r>
        <w:t>5.3. Если одно или несколько положений Политики будут признаны недействительными, это не влияет на действительность остальных положений.</w:t>
      </w:r>
    </w:p>
    <w:p>
      <w:pPr>
        <w:jc w:val="both"/>
      </w:pPr>
      <w:r>
        <w:t>5.4. Оператор имеет право в любой момент изменять Политику (полностью или в части) в одностороннем порядке без предварительного согласования с Пользователем. Все изменения вступают в силу с момента их размещения на Сайте.</w:t>
      </w:r>
    </w:p>
    <w:p>
      <w:pPr>
        <w:jc w:val="both"/>
      </w:pPr>
      <w:r>
        <w:t>5.5. Пользователь обязуется самостоятельно следить за изменениями Политики путём ознакомления с актуальной редакцией.</w:t>
      </w:r>
    </w:p>
    <w:p>
      <w:pPr>
        <w:jc w:val="both"/>
      </w:pPr>
      <w:r>
        <w:t>5.6. Все предложения и вопросы по настоящей Политике следует направлять по электронной почте retro13631@gmail.com или по телефону +7 (707) 770-74-66.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